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1105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Каструба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1005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0412365400575010052415147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